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73E6" w14:textId="77777777" w:rsidR="00A42A11" w:rsidRDefault="00000000">
      <w:pPr>
        <w:pStyle w:val="Heading1"/>
        <w:jc w:val="center"/>
      </w:pPr>
      <w:r>
        <w:t>Japan: Culture, Flag, Climate, and Diversity</w:t>
      </w:r>
    </w:p>
    <w:p w14:paraId="730FED62" w14:textId="77777777" w:rsidR="00A42A11" w:rsidRDefault="00000000">
      <w:pPr>
        <w:pStyle w:val="Heading2"/>
      </w:pPr>
      <w:r>
        <w:t>Diversity of People and Culture</w:t>
      </w:r>
    </w:p>
    <w:p w14:paraId="4512B699" w14:textId="77777777" w:rsidR="00A42A11" w:rsidRDefault="00000000">
      <w:pPr>
        <w:pStyle w:val="ListBullet"/>
      </w:pPr>
      <w:r>
        <w:t>Most people in Japan are ethnically Japanese.</w:t>
      </w:r>
    </w:p>
    <w:p w14:paraId="79F3D7EE" w14:textId="77777777" w:rsidR="00A42A11" w:rsidRDefault="00000000">
      <w:pPr>
        <w:pStyle w:val="ListBullet"/>
      </w:pPr>
      <w:r>
        <w:t>Japan also has Korean, Chinese, Ainu, Ryukyuan, and international communities.</w:t>
      </w:r>
    </w:p>
    <w:p w14:paraId="1AAFC930" w14:textId="77777777" w:rsidR="00A42A11" w:rsidRDefault="00000000">
      <w:pPr>
        <w:pStyle w:val="ListBullet"/>
      </w:pPr>
      <w:r>
        <w:t>Japanese culture combines ancient traditions with modern technology.</w:t>
      </w:r>
    </w:p>
    <w:p w14:paraId="64C5F680" w14:textId="77777777" w:rsidR="00A42A11" w:rsidRDefault="00000000">
      <w:pPr>
        <w:pStyle w:val="ListBullet"/>
      </w:pPr>
      <w:r>
        <w:t>Traditional culture includes tea ceremonies, kimono clothing, samurai history, and calligraphy.</w:t>
      </w:r>
    </w:p>
    <w:p w14:paraId="198E71F5" w14:textId="77777777" w:rsidR="00A42A11" w:rsidRDefault="00000000">
      <w:pPr>
        <w:pStyle w:val="ListBullet"/>
      </w:pPr>
      <w:r>
        <w:t>Modern culture includes anime, manga, robotics, and video games.</w:t>
      </w:r>
    </w:p>
    <w:p w14:paraId="08B6753C" w14:textId="77777777" w:rsidR="00A42A11" w:rsidRDefault="00000000">
      <w:pPr>
        <w:pStyle w:val="ListBullet"/>
      </w:pPr>
      <w:r>
        <w:t>Important values in Japanese culture include respect, politeness, discipline, and cleanliness.</w:t>
      </w:r>
    </w:p>
    <w:p w14:paraId="5ABC3F3C" w14:textId="77777777" w:rsidR="00A42A11" w:rsidRDefault="00000000">
      <w:pPr>
        <w:pStyle w:val="Heading2"/>
      </w:pPr>
      <w:r>
        <w:t>The Japanese Flag</w:t>
      </w:r>
    </w:p>
    <w:p w14:paraId="02D2C2BB" w14:textId="77777777" w:rsidR="00A42A11" w:rsidRDefault="00000000">
      <w:pPr>
        <w:pStyle w:val="ListBullet"/>
      </w:pPr>
      <w:r>
        <w:t>The Japanese flag is called the Nisshōki or Hinomaru.</w:t>
      </w:r>
    </w:p>
    <w:p w14:paraId="6A8542EB" w14:textId="77777777" w:rsidR="00A42A11" w:rsidRDefault="00000000">
      <w:pPr>
        <w:pStyle w:val="ListBullet"/>
      </w:pPr>
      <w:r>
        <w:t>It has a white background with a red circle in the center.</w:t>
      </w:r>
    </w:p>
    <w:p w14:paraId="15651A0D" w14:textId="77777777" w:rsidR="00A42A11" w:rsidRDefault="00000000">
      <w:pPr>
        <w:pStyle w:val="Heading2"/>
      </w:pPr>
      <w:r>
        <w:t>Meaning of the Flag Colors and Symbol</w:t>
      </w:r>
    </w:p>
    <w:p w14:paraId="62A525AF" w14:textId="77777777" w:rsidR="00A42A11" w:rsidRDefault="00000000">
      <w:pPr>
        <w:pStyle w:val="ListBullet"/>
      </w:pPr>
      <w:r>
        <w:t>White represents peace, honesty, and purity.</w:t>
      </w:r>
    </w:p>
    <w:p w14:paraId="74A396EB" w14:textId="77777777" w:rsidR="00A42A11" w:rsidRDefault="00000000">
      <w:pPr>
        <w:pStyle w:val="ListBullet"/>
      </w:pPr>
      <w:r>
        <w:t>The red circle represents the sun.</w:t>
      </w:r>
    </w:p>
    <w:p w14:paraId="42E1A83C" w14:textId="77777777" w:rsidR="00A42A11" w:rsidRDefault="00000000">
      <w:pPr>
        <w:pStyle w:val="ListBullet"/>
      </w:pPr>
      <w:r>
        <w:t>Japan is known as the 'Land of the Rising Sun,' which makes the sun symbol very important.</w:t>
      </w:r>
    </w:p>
    <w:p w14:paraId="65FFF12B" w14:textId="77777777" w:rsidR="00A42A11" w:rsidRDefault="00000000">
      <w:pPr>
        <w:pStyle w:val="Heading2"/>
      </w:pPr>
      <w:r>
        <w:t>Climate</w:t>
      </w:r>
    </w:p>
    <w:p w14:paraId="26D3E3A0" w14:textId="77777777" w:rsidR="00A42A11" w:rsidRDefault="00000000">
      <w:pPr>
        <w:pStyle w:val="ListBullet"/>
      </w:pPr>
      <w:r>
        <w:t>Japan has four clear seasons: spring, summer, autumn, and winter.</w:t>
      </w:r>
    </w:p>
    <w:p w14:paraId="29D04545" w14:textId="77777777" w:rsidR="00A42A11" w:rsidRDefault="00000000">
      <w:pPr>
        <w:pStyle w:val="ListBullet"/>
      </w:pPr>
      <w:r>
        <w:t>Spring is famous for cherry blossoms.</w:t>
      </w:r>
    </w:p>
    <w:p w14:paraId="35FE413B" w14:textId="77777777" w:rsidR="00A42A11" w:rsidRDefault="00000000">
      <w:pPr>
        <w:pStyle w:val="ListBullet"/>
      </w:pPr>
      <w:r>
        <w:t>Summers are usually hot and humid.</w:t>
      </w:r>
    </w:p>
    <w:p w14:paraId="7619541D" w14:textId="77777777" w:rsidR="00A42A11" w:rsidRDefault="00000000">
      <w:pPr>
        <w:pStyle w:val="ListBullet"/>
      </w:pPr>
      <w:r>
        <w:t>Autumn has colorful leaves and cooler temperatures.</w:t>
      </w:r>
    </w:p>
    <w:p w14:paraId="44BCDB04" w14:textId="77777777" w:rsidR="00A42A11" w:rsidRDefault="00000000">
      <w:pPr>
        <w:pStyle w:val="ListBullet"/>
      </w:pPr>
      <w:r>
        <w:t>Winters can be snowy, especially in northern Japan.</w:t>
      </w:r>
    </w:p>
    <w:p w14:paraId="1C2AF34F" w14:textId="77777777" w:rsidR="00A42A11" w:rsidRDefault="00000000">
      <w:pPr>
        <w:pStyle w:val="ListBullet"/>
      </w:pPr>
      <w:r>
        <w:t>Southern islands such as Okinawa have a tropical climate.</w:t>
      </w:r>
    </w:p>
    <w:p w14:paraId="36C4E2C9" w14:textId="77777777" w:rsidR="00A42A11" w:rsidRDefault="00000000">
      <w:pPr>
        <w:pStyle w:val="Heading2"/>
      </w:pPr>
      <w:r>
        <w:t>Conclusion</w:t>
      </w:r>
    </w:p>
    <w:p w14:paraId="3A3CFEA1" w14:textId="77777777" w:rsidR="00A42A11" w:rsidRDefault="00000000">
      <w:r>
        <w:t>Japan is a country rich in traditions, technology, natural beauty, and cultural pride. Its unique mix of ancient customs and modern innovations makes it one of the most fascinating countries in the world.</w:t>
      </w:r>
    </w:p>
    <w:p w14:paraId="347561FC" w14:textId="77777777" w:rsidR="00864E1E" w:rsidRDefault="00864E1E"/>
    <w:p w14:paraId="34C439F8" w14:textId="58FEFD39" w:rsidR="00864E1E" w:rsidRDefault="00864E1E">
      <w:r>
        <w:rPr>
          <w:noProof/>
        </w:rPr>
        <w:lastRenderedPageBreak/>
        <w:drawing>
          <wp:inline distT="0" distB="0" distL="0" distR="0" wp14:anchorId="3B0D84D8" wp14:editId="643BB1FA">
            <wp:extent cx="4721476" cy="3397883"/>
            <wp:effectExtent l="0" t="0" r="3175" b="0"/>
            <wp:docPr id="1811910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03" cy="3425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46884" w14:textId="7528CE81" w:rsidR="00864E1E" w:rsidRDefault="00864E1E">
      <w:r>
        <w:rPr>
          <w:noProof/>
        </w:rPr>
        <w:drawing>
          <wp:inline distT="0" distB="0" distL="0" distR="0" wp14:anchorId="5A2CC912" wp14:editId="03DA0D83">
            <wp:extent cx="3567165" cy="2373786"/>
            <wp:effectExtent l="0" t="0" r="0" b="7620"/>
            <wp:docPr id="18949195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63" cy="2383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1BC70" w14:textId="25BB9CCB" w:rsidR="00864E1E" w:rsidRDefault="00864E1E">
      <w:r>
        <w:rPr>
          <w:noProof/>
        </w:rPr>
        <w:drawing>
          <wp:inline distT="0" distB="0" distL="0" distR="0" wp14:anchorId="5E7B7EC8" wp14:editId="51F20760">
            <wp:extent cx="3438684" cy="1436914"/>
            <wp:effectExtent l="0" t="0" r="0" b="0"/>
            <wp:docPr id="1788187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48" cy="1442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929CD" w14:textId="77777777" w:rsidR="00864E1E" w:rsidRDefault="00864E1E"/>
    <w:p w14:paraId="5AE48929" w14:textId="1BF69F28" w:rsidR="00864E1E" w:rsidRDefault="00864E1E">
      <w:r>
        <w:rPr>
          <w:noProof/>
        </w:rPr>
        <w:lastRenderedPageBreak/>
        <w:drawing>
          <wp:inline distT="0" distB="0" distL="0" distR="0" wp14:anchorId="10DEEEE5" wp14:editId="6DFCF2AC">
            <wp:extent cx="2619375" cy="1743075"/>
            <wp:effectExtent l="0" t="0" r="9525" b="9525"/>
            <wp:docPr id="18180904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ED4C84" w14:textId="77777777" w:rsidR="00864E1E" w:rsidRDefault="00864E1E"/>
    <w:p w14:paraId="1818D23F" w14:textId="3992353B" w:rsidR="00864E1E" w:rsidRDefault="00864E1E">
      <w:r>
        <w:rPr>
          <w:noProof/>
        </w:rPr>
        <w:drawing>
          <wp:inline distT="0" distB="0" distL="0" distR="0" wp14:anchorId="19E987F3" wp14:editId="7B48F955">
            <wp:extent cx="2466975" cy="1847850"/>
            <wp:effectExtent l="0" t="0" r="9525" b="0"/>
            <wp:docPr id="19197516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3306A" w14:textId="21BE1E47" w:rsidR="00864E1E" w:rsidRDefault="00864E1E">
      <w:r>
        <w:rPr>
          <w:noProof/>
        </w:rPr>
        <w:drawing>
          <wp:inline distT="0" distB="0" distL="0" distR="0" wp14:anchorId="58AA3A69" wp14:editId="476FA949">
            <wp:extent cx="2619375" cy="1743075"/>
            <wp:effectExtent l="0" t="0" r="9525" b="9525"/>
            <wp:docPr id="3089893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09A2A" w14:textId="5DC28063" w:rsidR="00864E1E" w:rsidRDefault="00864E1E">
      <w:r>
        <w:rPr>
          <w:noProof/>
        </w:rPr>
        <w:drawing>
          <wp:inline distT="0" distB="0" distL="0" distR="0" wp14:anchorId="56A9C695" wp14:editId="4B678768">
            <wp:extent cx="2857500" cy="1600200"/>
            <wp:effectExtent l="0" t="0" r="0" b="0"/>
            <wp:docPr id="9668654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4E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9107153">
    <w:abstractNumId w:val="8"/>
  </w:num>
  <w:num w:numId="2" w16cid:durableId="1943031457">
    <w:abstractNumId w:val="6"/>
  </w:num>
  <w:num w:numId="3" w16cid:durableId="446505752">
    <w:abstractNumId w:val="5"/>
  </w:num>
  <w:num w:numId="4" w16cid:durableId="2082215258">
    <w:abstractNumId w:val="4"/>
  </w:num>
  <w:num w:numId="5" w16cid:durableId="476843389">
    <w:abstractNumId w:val="7"/>
  </w:num>
  <w:num w:numId="6" w16cid:durableId="1170291936">
    <w:abstractNumId w:val="3"/>
  </w:num>
  <w:num w:numId="7" w16cid:durableId="2106723642">
    <w:abstractNumId w:val="2"/>
  </w:num>
  <w:num w:numId="8" w16cid:durableId="1210067222">
    <w:abstractNumId w:val="1"/>
  </w:num>
  <w:num w:numId="9" w16cid:durableId="28635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64E1E"/>
    <w:rsid w:val="00A11E81"/>
    <w:rsid w:val="00A42A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412AE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2026-05-20T15:53:00Z</dcterms:created>
  <dcterms:modified xsi:type="dcterms:W3CDTF">2026-05-20T15:53:00Z</dcterms:modified>
  <cp:category/>
</cp:coreProperties>
</file>